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14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Адама </w:t>
      </w:r>
      <w:r>
        <w:rPr>
          <w:rFonts w:ascii="Times New Roman" w:eastAsia="Times New Roman" w:hAnsi="Times New Roman" w:cs="Times New Roman"/>
          <w:sz w:val="26"/>
          <w:szCs w:val="26"/>
        </w:rPr>
        <w:t>Хажимуратовича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Ацаев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Ацаев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606079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Адама </w:t>
      </w:r>
      <w:r>
        <w:rPr>
          <w:rFonts w:ascii="Times New Roman" w:eastAsia="Times New Roman" w:hAnsi="Times New Roman" w:cs="Times New Roman"/>
          <w:sz w:val="26"/>
          <w:szCs w:val="26"/>
        </w:rPr>
        <w:t>Хажимуратовича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482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213032500694</w:t>
      </w:r>
      <w:r>
        <w:rPr>
          <w:rFonts w:ascii="Times New Roman" w:eastAsia="Times New Roman" w:hAnsi="Times New Roman" w:cs="Times New Roman"/>
          <w:sz w:val="22"/>
          <w:szCs w:val="22"/>
        </w:rPr>
        <w:t>96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0rplc-13">
    <w:name w:val="cat-UserDefined grp-3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